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A304" w14:textId="77777777" w:rsidR="009D7073" w:rsidRDefault="00000000">
      <w:pPr>
        <w:jc w:val="center"/>
      </w:pPr>
      <w:r>
        <w:rPr>
          <w:b/>
          <w:sz w:val="36"/>
        </w:rPr>
        <w:t>Antrag auf Feststellung der Pflegebedürftigkeit (Pflegegrad)</w:t>
      </w:r>
      <w:r>
        <w:rPr>
          <w:b/>
          <w:sz w:val="36"/>
        </w:rPr>
        <w:br/>
        <w:t>und Leistungen der Pflegeversicherung</w:t>
      </w:r>
    </w:p>
    <w:p w14:paraId="3C97A93E" w14:textId="77777777" w:rsidR="009D7073" w:rsidRDefault="00000000">
      <w:r>
        <w:rPr>
          <w:b/>
        </w:rPr>
        <w:br/>
        <w:t xml:space="preserve">Hinweis: </w:t>
      </w:r>
      <w:r>
        <w:t>Dies ist ein neutraler Vordruck, nutzbar für gesetzlich und privat Pflegepflichtversicherte. Bitte ausfüllen, ausdrucken und an die Pflegekasse (Sitz bei der Krankenkasse) bzw. die Private Pflegepflichtversicherung senden.</w:t>
      </w:r>
    </w:p>
    <w:p w14:paraId="214492BB" w14:textId="77777777" w:rsidR="009D7073" w:rsidRDefault="00000000">
      <w:r>
        <w:rPr>
          <w:b/>
        </w:rPr>
        <w:br/>
        <w:t>Absender</w:t>
      </w:r>
    </w:p>
    <w:p w14:paraId="5EBDD64A" w14:textId="77777777" w:rsidR="009D7073" w:rsidRDefault="00000000">
      <w:r>
        <w:t>Name: ................................................................................................................</w:t>
      </w:r>
    </w:p>
    <w:p w14:paraId="33D2C43A" w14:textId="77777777" w:rsidR="009D7073" w:rsidRDefault="00000000">
      <w:r>
        <w:t>Straße &amp; Nr.: ....................................................................................................</w:t>
      </w:r>
    </w:p>
    <w:p w14:paraId="37BEBBC3" w14:textId="77777777" w:rsidR="009D7073" w:rsidRDefault="00000000">
      <w:r>
        <w:t>PLZ / Ort: ........................................................................................................</w:t>
      </w:r>
    </w:p>
    <w:p w14:paraId="2B3607C0" w14:textId="77777777" w:rsidR="009D7073" w:rsidRDefault="00000000">
      <w:r>
        <w:t>Telefon: ...............................................   E‑Mail: ..................................................</w:t>
      </w:r>
    </w:p>
    <w:p w14:paraId="52D41768" w14:textId="77777777" w:rsidR="009D7073" w:rsidRDefault="00000000">
      <w:r>
        <w:t>Versichertennummer (KV/PV): .............................................................................</w:t>
      </w:r>
    </w:p>
    <w:p w14:paraId="2D92D5A3" w14:textId="77777777" w:rsidR="009D7073" w:rsidRDefault="00000000">
      <w:r>
        <w:rPr>
          <w:b/>
        </w:rPr>
        <w:br/>
        <w:t>Empfänger</w:t>
      </w:r>
    </w:p>
    <w:p w14:paraId="751A946B" w14:textId="77777777" w:rsidR="009D7073" w:rsidRDefault="00000000">
      <w:r>
        <w:t>An die Pflegekasse bei: .................................................................................</w:t>
      </w:r>
    </w:p>
    <w:p w14:paraId="17BCD4A5" w14:textId="77777777" w:rsidR="009D7073" w:rsidRDefault="00000000">
      <w:r>
        <w:t>Adresse: .......................................................................................................</w:t>
      </w:r>
    </w:p>
    <w:p w14:paraId="42367683" w14:textId="77777777" w:rsidR="009D7073" w:rsidRDefault="00000000">
      <w:r>
        <w:t>E‑Mail/Fax (optional): ......................................................................................</w:t>
      </w:r>
    </w:p>
    <w:p w14:paraId="3E6D5EC0" w14:textId="77777777" w:rsidR="009D7073" w:rsidRDefault="00000000">
      <w:r>
        <w:rPr>
          <w:b/>
        </w:rPr>
        <w:br/>
        <w:t>Betreff</w:t>
      </w:r>
    </w:p>
    <w:p w14:paraId="04D8B974" w14:textId="77777777" w:rsidR="009D7073" w:rsidRDefault="00000000">
      <w:r>
        <w:t>Antrag auf Feststellung der Pflegebedürftigkeit (Pflegegrad) und Gewährung von Leistungen der Pflegeversicherung</w:t>
      </w:r>
    </w:p>
    <w:p w14:paraId="094F587B" w14:textId="77777777" w:rsidR="009D7073" w:rsidRDefault="00000000">
      <w:r>
        <w:rPr>
          <w:b/>
        </w:rPr>
        <w:br/>
        <w:t>Antragstext</w:t>
      </w:r>
    </w:p>
    <w:p w14:paraId="44022925" w14:textId="77777777" w:rsidR="009D7073" w:rsidRDefault="00000000">
      <w:r>
        <w:t>Sehr geehrte Damen und Herren,</w:t>
      </w:r>
      <w:r>
        <w:br/>
      </w:r>
      <w:r>
        <w:br/>
        <w:t>hiermit beantrage ich / wir für die nachstehend genannte Person die Feststellung der Pflegebedürftigkeit (Pflegegrad) und die Gewährung von Leistungen der Pflegeversicherung.</w:t>
      </w:r>
    </w:p>
    <w:p w14:paraId="21F14EB4" w14:textId="77777777" w:rsidR="009D7073" w:rsidRDefault="00000000">
      <w:r>
        <w:t>Name der pflegebedürftigen Person: ....................................................................</w:t>
      </w:r>
    </w:p>
    <w:p w14:paraId="41651633" w14:textId="77777777" w:rsidR="009D7073" w:rsidRDefault="00000000">
      <w:r>
        <w:lastRenderedPageBreak/>
        <w:t>Geburtsdatum: .............................    Versichertennummer: ........................................</w:t>
      </w:r>
    </w:p>
    <w:p w14:paraId="5E116EF4" w14:textId="77777777" w:rsidR="009D7073" w:rsidRDefault="00000000">
      <w:r>
        <w:t>Bitte vermerken Sie den heutigen Eingang dieses Schreibens als Antragsdatum. Ich bitte um zeitnahe Terminierung der Begutachtung sowie um eine schriftliche Eingangsbestätigung.</w:t>
      </w:r>
    </w:p>
    <w:p w14:paraId="5DDA6AF8" w14:textId="77777777" w:rsidR="009D7073" w:rsidRDefault="00000000">
      <w:r>
        <w:rPr>
          <w:b/>
        </w:rPr>
        <w:br/>
        <w:t>Gewünschte Leistungen (bitte ankreuzen / ergänzen)</w:t>
      </w:r>
    </w:p>
    <w:p w14:paraId="1F468E41" w14:textId="77777777" w:rsidR="009D7073" w:rsidRDefault="00000000">
      <w:r>
        <w:t>☐ Pflegegeld (häusliche, privat organisierte Pflege)</w:t>
      </w:r>
    </w:p>
    <w:p w14:paraId="70CC0523" w14:textId="77777777" w:rsidR="009D7073" w:rsidRDefault="00000000">
      <w:r>
        <w:t>☐ Pflegesachleistungen (ambulanter Pflegedienst)</w:t>
      </w:r>
    </w:p>
    <w:p w14:paraId="5DEE1263" w14:textId="77777777" w:rsidR="009D7073" w:rsidRDefault="00000000">
      <w:r>
        <w:t>☐ Kombinationsleistung (Pflegegeld + Sachleistungen)</w:t>
      </w:r>
    </w:p>
    <w:p w14:paraId="114457C7" w14:textId="77777777" w:rsidR="009D7073" w:rsidRDefault="00000000">
      <w:r>
        <w:t>☐ Entlastungsbetrag (monatlich) – Freischaltung/Nutzung</w:t>
      </w:r>
    </w:p>
    <w:p w14:paraId="05E831C8" w14:textId="77777777" w:rsidR="009D7073" w:rsidRDefault="00000000">
      <w:r>
        <w:t>☐ Pflegehilfsmittel zum Verbrauch (monatlich)</w:t>
      </w:r>
    </w:p>
    <w:p w14:paraId="37CA79E2" w14:textId="77777777" w:rsidR="009D7073" w:rsidRDefault="00000000">
      <w:r>
        <w:t>☐ Wohnumfeldverbessernde Maßnahmen (Zuschuss, z. B. Badumbau)</w:t>
      </w:r>
    </w:p>
    <w:p w14:paraId="6DB29DBA" w14:textId="77777777" w:rsidR="009D7073" w:rsidRDefault="00000000">
      <w:r>
        <w:t>☐ Tages- und Nachtpflege</w:t>
      </w:r>
    </w:p>
    <w:p w14:paraId="7859E579" w14:textId="77777777" w:rsidR="009D7073" w:rsidRDefault="00000000">
      <w:r>
        <w:t>☐ (Ab 01.07.2025) Jahresbetrag Verhinderungs-/Kurzzeitpflege (flexibel nutzbar)</w:t>
      </w:r>
    </w:p>
    <w:p w14:paraId="2BC54B5E" w14:textId="77777777" w:rsidR="009D7073" w:rsidRDefault="00000000">
      <w:r>
        <w:t>☐ Weitere/sonstige Leistungen: .............................................................................</w:t>
      </w:r>
    </w:p>
    <w:p w14:paraId="4AE92B17" w14:textId="77777777" w:rsidR="009D7073" w:rsidRDefault="00000000">
      <w:r>
        <w:br/>
        <w:t>Bankverbindung für Geldleistungen (optional):</w:t>
      </w:r>
    </w:p>
    <w:p w14:paraId="6E26F84E" w14:textId="77777777" w:rsidR="009D7073" w:rsidRDefault="00000000">
      <w:r>
        <w:t>IBAN: ............................................................    Kontoinhaber (falls abweichend): ........................................</w:t>
      </w:r>
    </w:p>
    <w:p w14:paraId="6810B834" w14:textId="77777777" w:rsidR="009D7073" w:rsidRDefault="00000000">
      <w:r>
        <w:rPr>
          <w:b/>
        </w:rPr>
        <w:br/>
        <w:t>Begutachtung / Terminwunsch</w:t>
      </w:r>
    </w:p>
    <w:p w14:paraId="64778412" w14:textId="77777777" w:rsidR="009D7073" w:rsidRDefault="00000000">
      <w:r>
        <w:t>Bitte beauftragen Sie den Medizinischen Dienst (bei Privatversicherten: Medicproof) mit einer zeitnahen Begutachtung.</w:t>
      </w:r>
    </w:p>
    <w:p w14:paraId="581296EE" w14:textId="77777777" w:rsidR="009D7073" w:rsidRDefault="00000000">
      <w:r>
        <w:t>Bevorzugte Zeiten / Erreichbarkeit: ........................................................................</w:t>
      </w:r>
    </w:p>
    <w:p w14:paraId="5C3513FB" w14:textId="77777777" w:rsidR="009D7073" w:rsidRDefault="00000000">
      <w:r>
        <w:t>☐ Hausbesuch gewünscht</w:t>
      </w:r>
    </w:p>
    <w:p w14:paraId="7B4C771F" w14:textId="77777777" w:rsidR="009D7073" w:rsidRDefault="00000000">
      <w:r>
        <w:t>☐ Hinweise zum Zugang (z. B. Treppen/Fahrstuhl, Klingel): ........................................</w:t>
      </w:r>
    </w:p>
    <w:p w14:paraId="3F82D287" w14:textId="77777777" w:rsidR="009D7073" w:rsidRDefault="00000000">
      <w:r>
        <w:t>☐ Haustier vorhanden (Hinweis für Gutachter/in)</w:t>
      </w:r>
    </w:p>
    <w:p w14:paraId="18D35F09" w14:textId="77777777" w:rsidR="009D7073" w:rsidRDefault="00000000">
      <w:r>
        <w:rPr>
          <w:b/>
        </w:rPr>
        <w:br/>
        <w:t>Pflegeberatung (§ 7a SGB XI)</w:t>
      </w:r>
    </w:p>
    <w:p w14:paraId="7FF19583" w14:textId="77777777" w:rsidR="009D7073" w:rsidRDefault="00000000">
      <w:r>
        <w:t>Bitte bieten Sie uns eine Pflegeberatung an (gewünschte Form ankreuzen):</w:t>
      </w:r>
    </w:p>
    <w:p w14:paraId="7201BA19" w14:textId="77777777" w:rsidR="009D7073" w:rsidRDefault="00000000">
      <w:r>
        <w:lastRenderedPageBreak/>
        <w:t>☐ Zuhause</w:t>
      </w:r>
    </w:p>
    <w:p w14:paraId="474D467F" w14:textId="77777777" w:rsidR="009D7073" w:rsidRDefault="00000000">
      <w:r>
        <w:t>☐ Telefonisch</w:t>
      </w:r>
    </w:p>
    <w:p w14:paraId="7A9641E3" w14:textId="77777777" w:rsidR="009D7073" w:rsidRDefault="00000000">
      <w:r>
        <w:t>☐ Videogestützt</w:t>
      </w:r>
    </w:p>
    <w:p w14:paraId="716A93CE" w14:textId="77777777" w:rsidR="009D7073" w:rsidRDefault="00000000">
      <w:r>
        <w:rPr>
          <w:b/>
        </w:rPr>
        <w:br/>
        <w:t>Ansprechpartner / Vertretung</w:t>
      </w:r>
    </w:p>
    <w:p w14:paraId="20B526DF" w14:textId="77777777" w:rsidR="009D7073" w:rsidRDefault="00000000">
      <w:r>
        <w:t>Hauptansprechperson/Pflegeperson: ........................................    Beziehung: ......................</w:t>
      </w:r>
    </w:p>
    <w:p w14:paraId="60A0F52D" w14:textId="77777777" w:rsidR="009D7073" w:rsidRDefault="00000000">
      <w:r>
        <w:t>Telefon: ........................................    E‑Mail: ......................................................</w:t>
      </w:r>
    </w:p>
    <w:p w14:paraId="19EABA15" w14:textId="77777777" w:rsidR="009D7073" w:rsidRDefault="00000000">
      <w:r>
        <w:t>Bevollmächtigte/r bzw. gesetzliche/r Betreuer/in: .............................................................</w:t>
      </w:r>
    </w:p>
    <w:p w14:paraId="5CF17F55" w14:textId="77777777" w:rsidR="009D7073" w:rsidRDefault="00000000">
      <w:r>
        <w:t>☐ Vollmacht/Betreuerausweis liegt bei (Kopie als Anlage)</w:t>
      </w:r>
    </w:p>
    <w:p w14:paraId="37AED990" w14:textId="77777777" w:rsidR="009D7073" w:rsidRDefault="00000000">
      <w:r>
        <w:rPr>
          <w:b/>
        </w:rPr>
        <w:br/>
        <w:t>Einwilligungen (optional)</w:t>
      </w:r>
    </w:p>
    <w:p w14:paraId="49DD428D" w14:textId="77777777" w:rsidR="009D7073" w:rsidRDefault="00000000">
      <w:r>
        <w:t>☐ Ich willige ein, dass zur Prüfung des Antrags erforderliche medizinische Unterlagen bei den behandelnden Ärztinnen/Ärzten angefordert und an den Medizinischen Dienst/Medicproof übermittelt werden dürfen. Diese Einwilligung kann ich jederzeit widerrufen.</w:t>
      </w:r>
    </w:p>
    <w:p w14:paraId="484F01E0" w14:textId="77777777" w:rsidR="009D7073" w:rsidRDefault="00000000">
      <w:r>
        <w:t>☐ Bitte informieren Sie mich vorab über etwaige fehlende Unterlagen.</w:t>
      </w:r>
    </w:p>
    <w:p w14:paraId="1A07C25F" w14:textId="77777777" w:rsidR="009D7073" w:rsidRDefault="00000000">
      <w:r>
        <w:t>☐ Bitte senden Sie mir eine schriftliche Eingangsbestätigung.</w:t>
      </w:r>
    </w:p>
    <w:p w14:paraId="36B881BE" w14:textId="77777777" w:rsidR="009D7073" w:rsidRDefault="00000000">
      <w:r>
        <w:rPr>
          <w:b/>
        </w:rPr>
        <w:br/>
        <w:t>Rechtlicher Hinweis / Frist</w:t>
      </w:r>
    </w:p>
    <w:p w14:paraId="5F561796" w14:textId="77777777" w:rsidR="009D7073" w:rsidRDefault="00000000">
      <w:r>
        <w:t>Ich bitte um Entscheidung innerhalb der gesetzlichen Frist. Bei Rückfragen kontaktieren Sie mich bitte unter den oben angegebenen Kontaktdaten.</w:t>
      </w:r>
    </w:p>
    <w:p w14:paraId="04D3ACDD" w14:textId="77777777" w:rsidR="009D7073" w:rsidRDefault="00000000">
      <w:r>
        <w:rPr>
          <w:b/>
        </w:rPr>
        <w:br/>
        <w:t>Anlagen (optional)</w:t>
      </w:r>
    </w:p>
    <w:p w14:paraId="479B45D2" w14:textId="77777777" w:rsidR="009D7073" w:rsidRDefault="00000000">
      <w:r>
        <w:t>☐ Kopie Krankenversichertenkarte</w:t>
      </w:r>
    </w:p>
    <w:p w14:paraId="2AD25139" w14:textId="77777777" w:rsidR="009D7073" w:rsidRDefault="00000000">
      <w:r>
        <w:t>☐ Ärztliche Berichte / Medikamentenplan</w:t>
      </w:r>
    </w:p>
    <w:p w14:paraId="6182B991" w14:textId="77777777" w:rsidR="009D7073" w:rsidRDefault="00000000">
      <w:r>
        <w:t>☐ Pflegetagebuch / Pflegeprotokoll (Auszüge)</w:t>
      </w:r>
    </w:p>
    <w:p w14:paraId="6F15E2EA" w14:textId="77777777" w:rsidR="009D7073" w:rsidRDefault="00000000">
      <w:r>
        <w:t>☐ Schwerbehindertenausweis (Kopie)</w:t>
      </w:r>
    </w:p>
    <w:p w14:paraId="35AF12C9" w14:textId="77777777" w:rsidR="009D7073" w:rsidRDefault="00000000">
      <w:r>
        <w:t>☐ Vollmacht / Betreuerausweis (Kopie)</w:t>
      </w:r>
    </w:p>
    <w:p w14:paraId="18707287" w14:textId="77777777" w:rsidR="009D7073" w:rsidRDefault="00000000">
      <w:r>
        <w:lastRenderedPageBreak/>
        <w:t>☐ Weitere: ......................................................................................................</w:t>
      </w:r>
    </w:p>
    <w:p w14:paraId="2CE65FCA" w14:textId="77777777" w:rsidR="009D7073" w:rsidRDefault="00000000">
      <w:r>
        <w:br/>
        <w:t>Ort, Datum: ..................................................................................................</w:t>
      </w:r>
    </w:p>
    <w:p w14:paraId="1CF58B72" w14:textId="77777777" w:rsidR="009D7073" w:rsidRDefault="00000000">
      <w:r>
        <w:t>Unterschrift der pflegebedürftigen Person (oder Vertreter/in): ..............................................</w:t>
      </w:r>
    </w:p>
    <w:p w14:paraId="12F35DB2" w14:textId="77777777" w:rsidR="009D7073" w:rsidRDefault="00000000">
      <w:r>
        <w:t>Name in Druckbuchstaben: .........................................................................................</w:t>
      </w:r>
    </w:p>
    <w:p w14:paraId="1D5E41DE" w14:textId="77777777" w:rsidR="009D7073" w:rsidRDefault="00000000">
      <w:r>
        <w:br w:type="page"/>
      </w:r>
    </w:p>
    <w:p w14:paraId="4411B113" w14:textId="77777777" w:rsidR="009D7073" w:rsidRDefault="00000000">
      <w:r>
        <w:rPr>
          <w:b/>
          <w:sz w:val="28"/>
        </w:rPr>
        <w:lastRenderedPageBreak/>
        <w:t>Kurzvariante (1 Seite) – für E‑Mail/Fax oder wenn es schnell gehen muss</w:t>
      </w:r>
    </w:p>
    <w:p w14:paraId="75C2EE0E" w14:textId="77777777" w:rsidR="009D7073" w:rsidRDefault="00000000">
      <w:r>
        <w:br/>
        <w:t>Betreff: Antrag auf Feststellung der Pflegebedürftigkeit (Pflegegrad) und Leistungen</w:t>
      </w:r>
    </w:p>
    <w:p w14:paraId="52338C37" w14:textId="77777777" w:rsidR="009D7073" w:rsidRDefault="00000000">
      <w:r>
        <w:t>Sehr geehrte Damen und Herren,</w:t>
      </w:r>
      <w:r>
        <w:br/>
      </w:r>
      <w:r>
        <w:br/>
        <w:t>hiermit stelle ich für [Name, Geburtsdatum, Versichertennummer] den Antrag auf Feststellung der Pflegebedürftigkeit (Pflegegrad) und beantrage [Pflegegeld / Pflegesachleistungen / Kombinationsleistung]. Bitte vermerken Sie den heutigen Eingang als Antragsdatum, beauftragen Sie die Begutachtung durch den Medizinischen Dienst/Medicproof und senden Sie mir eine Eingangsbestätigung. Für Rückfragen erreichen Sie mich unter [Telefon/E‑Mail].</w:t>
      </w:r>
      <w:r>
        <w:br/>
      </w:r>
    </w:p>
    <w:p w14:paraId="1E970102" w14:textId="77777777" w:rsidR="009D7073" w:rsidRDefault="00000000">
      <w:r>
        <w:t>Ansprechpartner: [Name, Beziehung] – [Telefon/E‑Mail]</w:t>
      </w:r>
    </w:p>
    <w:p w14:paraId="220E7A34" w14:textId="77777777" w:rsidR="009D7073" w:rsidRDefault="00000000">
      <w:r>
        <w:t>Adresse: [Straße, PLZ Ort]</w:t>
      </w:r>
    </w:p>
    <w:p w14:paraId="2072D384" w14:textId="77777777" w:rsidR="009D7073" w:rsidRDefault="00000000">
      <w:r>
        <w:br/>
        <w:t>Mit freundlichen Grüßen</w:t>
      </w:r>
      <w:r>
        <w:br/>
        <w:t>[Ort, Datum, Unterschrift]</w:t>
      </w:r>
    </w:p>
    <w:p w14:paraId="70293263" w14:textId="77777777" w:rsidR="009D7073" w:rsidRDefault="00000000">
      <w:r>
        <w:rPr>
          <w:b/>
        </w:rPr>
        <w:br/>
        <w:t>Tipp: So reicht man den Antrag ein</w:t>
      </w:r>
    </w:p>
    <w:p w14:paraId="777EEC15" w14:textId="77777777" w:rsidR="009D7073" w:rsidRDefault="00000000">
      <w:r>
        <w:t>• Telefonisch bei der Pflegekasse (Anruf/Notiz mit Datum), zusätzlich kurz per E‑Mail/Fax/Brief mit diesem Vordruck.</w:t>
      </w:r>
    </w:p>
    <w:p w14:paraId="5B33E607" w14:textId="77777777" w:rsidR="009D7073" w:rsidRDefault="00000000">
      <w:r>
        <w:t>• Datum des Erstantrags zählt für die Rückwirkung.</w:t>
      </w:r>
    </w:p>
    <w:p w14:paraId="710C72E1" w14:textId="77777777" w:rsidR="009D7073" w:rsidRDefault="00000000">
      <w:r>
        <w:t>• Gleich um Pflegeberatung bitten und erste Unterlagen (z. B. Arztberichte, Pflegetagebuch) bereitlegen.</w:t>
      </w:r>
    </w:p>
    <w:sectPr w:rsidR="009D707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DC4C" w14:textId="77777777" w:rsidR="001977BD" w:rsidRDefault="001977BD" w:rsidP="00F510CD">
      <w:pPr>
        <w:spacing w:after="0" w:line="240" w:lineRule="auto"/>
      </w:pPr>
      <w:r>
        <w:separator/>
      </w:r>
    </w:p>
  </w:endnote>
  <w:endnote w:type="continuationSeparator" w:id="0">
    <w:p w14:paraId="5DD92A6E" w14:textId="77777777" w:rsidR="001977BD" w:rsidRDefault="001977BD" w:rsidP="00F5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9CF3" w14:textId="77777777" w:rsidR="001977BD" w:rsidRDefault="001977BD" w:rsidP="00F510CD">
      <w:pPr>
        <w:spacing w:after="0" w:line="240" w:lineRule="auto"/>
      </w:pPr>
      <w:r>
        <w:separator/>
      </w:r>
    </w:p>
  </w:footnote>
  <w:footnote w:type="continuationSeparator" w:id="0">
    <w:p w14:paraId="3B580345" w14:textId="77777777" w:rsidR="001977BD" w:rsidRDefault="001977BD" w:rsidP="00F5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A8853" w14:textId="71792636" w:rsidR="00F510CD" w:rsidRDefault="00F510CD">
    <w:pPr>
      <w:pStyle w:val="Kopfzeile"/>
    </w:pPr>
    <w:r w:rsidRPr="00F510CD">
      <w:t>www.pflegegeld-rechner.com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5744364">
    <w:abstractNumId w:val="8"/>
  </w:num>
  <w:num w:numId="2" w16cid:durableId="133180340">
    <w:abstractNumId w:val="6"/>
  </w:num>
  <w:num w:numId="3" w16cid:durableId="1246111091">
    <w:abstractNumId w:val="5"/>
  </w:num>
  <w:num w:numId="4" w16cid:durableId="134568993">
    <w:abstractNumId w:val="4"/>
  </w:num>
  <w:num w:numId="5" w16cid:durableId="1096902971">
    <w:abstractNumId w:val="7"/>
  </w:num>
  <w:num w:numId="6" w16cid:durableId="713967549">
    <w:abstractNumId w:val="3"/>
  </w:num>
  <w:num w:numId="7" w16cid:durableId="13651254">
    <w:abstractNumId w:val="2"/>
  </w:num>
  <w:num w:numId="8" w16cid:durableId="2120709885">
    <w:abstractNumId w:val="1"/>
  </w:num>
  <w:num w:numId="9" w16cid:durableId="3624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77BD"/>
    <w:rsid w:val="0029639D"/>
    <w:rsid w:val="002F6551"/>
    <w:rsid w:val="00326F90"/>
    <w:rsid w:val="008539F7"/>
    <w:rsid w:val="0095517E"/>
    <w:rsid w:val="009D7073"/>
    <w:rsid w:val="00AA1D8D"/>
    <w:rsid w:val="00B47730"/>
    <w:rsid w:val="00CB0664"/>
    <w:rsid w:val="00F02DD9"/>
    <w:rsid w:val="00F510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EC142"/>
  <w14:defaultImageDpi w14:val="300"/>
  <w15:docId w15:val="{E364FAE5-548B-46B9-B543-C5D4BF5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Antrag Pflegegrad</vt:lpstr>
      <vt:lpstr/>
    </vt:vector>
  </TitlesOfParts>
  <Manager/>
  <Company/>
  <LinksUpToDate>false</LinksUpToDate>
  <CharactersWithSpaces>6071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Pflegegrad</dc:title>
  <dc:subject/>
  <dc:creator>pflegegeld-rechner.com</dc:creator>
  <cp:keywords/>
  <dc:description>generated by python-docx</dc:description>
  <cp:lastModifiedBy>Thomas Palitzsch</cp:lastModifiedBy>
  <cp:revision>3</cp:revision>
  <cp:lastPrinted>2025-09-04T14:36:00Z</cp:lastPrinted>
  <dcterms:created xsi:type="dcterms:W3CDTF">2025-09-04T14:36:00Z</dcterms:created>
  <dcterms:modified xsi:type="dcterms:W3CDTF">2025-09-04T14:36:00Z</dcterms:modified>
  <cp:category/>
</cp:coreProperties>
</file>